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Wisdom of Solomon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TEST    </w:t>
      </w:r>
      <w:r>
        <w:t xml:space="preserve">   HALF    </w:t>
      </w:r>
      <w:r>
        <w:t xml:space="preserve">   SWORD    </w:t>
      </w:r>
      <w:r>
        <w:t xml:space="preserve">   MOTHER    </w:t>
      </w:r>
      <w:r>
        <w:t xml:space="preserve">   LIVING    </w:t>
      </w:r>
      <w:r>
        <w:t xml:space="preserve">   ARGUED    </w:t>
      </w:r>
      <w:r>
        <w:t xml:space="preserve">   DIED    </w:t>
      </w:r>
      <w:r>
        <w:t xml:space="preserve">   SON    </w:t>
      </w:r>
      <w:r>
        <w:t xml:space="preserve">   BABY    </w:t>
      </w:r>
      <w:r>
        <w:t xml:space="preserve">   WOMEN    </w:t>
      </w:r>
      <w:r>
        <w:t xml:space="preserve">   THANKFULNESS    </w:t>
      </w:r>
      <w:r>
        <w:t xml:space="preserve">   HONOUR    </w:t>
      </w:r>
      <w:r>
        <w:t xml:space="preserve">   WISE    </w:t>
      </w:r>
      <w:r>
        <w:t xml:space="preserve">   HELP    </w:t>
      </w:r>
      <w:r>
        <w:t xml:space="preserve">   PLEASED    </w:t>
      </w:r>
      <w:r>
        <w:t xml:space="preserve">   RICHES    </w:t>
      </w:r>
      <w:r>
        <w:t xml:space="preserve">   OBEY    </w:t>
      </w:r>
      <w:r>
        <w:t xml:space="preserve">   HEART    </w:t>
      </w:r>
      <w:r>
        <w:t xml:space="preserve">   JUDGE    </w:t>
      </w:r>
      <w:r>
        <w:t xml:space="preserve">   BAD    </w:t>
      </w:r>
      <w:r>
        <w:t xml:space="preserve">   GOOD    </w:t>
      </w:r>
      <w:r>
        <w:t xml:space="preserve">   SERVANT    </w:t>
      </w:r>
      <w:r>
        <w:t xml:space="preserve">   DREAM    </w:t>
      </w:r>
      <w:r>
        <w:t xml:space="preserve">   ANOINT    </w:t>
      </w:r>
      <w:r>
        <w:t xml:space="preserve">   DAVID    </w:t>
      </w:r>
      <w:r>
        <w:t xml:space="preserve">   PALACE    </w:t>
      </w:r>
      <w:r>
        <w:t xml:space="preserve">   KNOWLEDGE    </w:t>
      </w:r>
      <w:r>
        <w:t xml:space="preserve">   GOD    </w:t>
      </w:r>
      <w:r>
        <w:t xml:space="preserve">   ISRAEL    </w:t>
      </w:r>
      <w:r>
        <w:t xml:space="preserve">   KING    </w:t>
      </w:r>
      <w:r>
        <w:t xml:space="preserve">   SOLOMON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Wisdom of Solomon </dc:title>
  <dcterms:created xsi:type="dcterms:W3CDTF">2021-10-12T20:58:58Z</dcterms:created>
  <dcterms:modified xsi:type="dcterms:W3CDTF">2021-10-12T20:58:58Z</dcterms:modified>
</cp:coreProperties>
</file>