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Wise Man Built His House Upon a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stand    </w:t>
      </w:r>
      <w:r>
        <w:t xml:space="preserve">   trust    </w:t>
      </w:r>
      <w:r>
        <w:t xml:space="preserve">   authority    </w:t>
      </w:r>
      <w:r>
        <w:t xml:space="preserve">   foundation    </w:t>
      </w:r>
      <w:r>
        <w:t xml:space="preserve">   wisdom    </w:t>
      </w:r>
      <w:r>
        <w:t xml:space="preserve">   knowledge    </w:t>
      </w:r>
      <w:r>
        <w:t xml:space="preserve">   Jesus Christ    </w:t>
      </w:r>
      <w:r>
        <w:t xml:space="preserve">   fell    </w:t>
      </w:r>
      <w:r>
        <w:t xml:space="preserve">   foolish    </w:t>
      </w:r>
      <w:r>
        <w:t xml:space="preserve">   sand    </w:t>
      </w:r>
      <w:r>
        <w:t xml:space="preserve">   wind    </w:t>
      </w:r>
      <w:r>
        <w:t xml:space="preserve">   flood    </w:t>
      </w:r>
      <w:r>
        <w:t xml:space="preserve">   rain    </w:t>
      </w:r>
      <w:r>
        <w:t xml:space="preserve">   rock    </w:t>
      </w:r>
      <w:r>
        <w:t xml:space="preserve">   house    </w:t>
      </w:r>
      <w:r>
        <w:t xml:space="preserve">   wise    </w:t>
      </w:r>
      <w:r>
        <w:t xml:space="preserve">   built    </w:t>
      </w:r>
      <w:r>
        <w:t xml:space="preserve">   hear and obey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Wise Man Built His House Upon a Rock</dc:title>
  <dcterms:created xsi:type="dcterms:W3CDTF">2021-10-11T19:39:58Z</dcterms:created>
  <dcterms:modified xsi:type="dcterms:W3CDTF">2021-10-11T19:39:58Z</dcterms:modified>
</cp:coreProperties>
</file>