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sunrise    </w:t>
      </w:r>
      <w:r>
        <w:t xml:space="preserve">   Darkness    </w:t>
      </w:r>
      <w:r>
        <w:t xml:space="preserve">   Glory    </w:t>
      </w:r>
      <w:r>
        <w:t xml:space="preserve">   shine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gifts    </w:t>
      </w:r>
      <w:r>
        <w:t xml:space="preserve">   star    </w:t>
      </w:r>
      <w:r>
        <w:t xml:space="preserve">   search    </w:t>
      </w:r>
      <w:r>
        <w:t xml:space="preserve">   instructions    </w:t>
      </w:r>
      <w:r>
        <w:t xml:space="preserve">   secret    </w:t>
      </w:r>
      <w:r>
        <w:t xml:space="preserve">   leader    </w:t>
      </w:r>
      <w:r>
        <w:t xml:space="preserve">   prophet    </w:t>
      </w:r>
      <w:r>
        <w:t xml:space="preserve">   Messiah    </w:t>
      </w:r>
      <w:r>
        <w:t xml:space="preserve">   upset    </w:t>
      </w:r>
      <w:r>
        <w:t xml:space="preserve">   worship    </w:t>
      </w:r>
      <w:r>
        <w:t xml:space="preserve">   baby    </w:t>
      </w:r>
      <w:r>
        <w:t xml:space="preserve">   Jerusalem    </w:t>
      </w:r>
      <w:r>
        <w:t xml:space="preserve">   East    </w:t>
      </w:r>
      <w:r>
        <w:t xml:space="preserve">   king    </w:t>
      </w:r>
      <w:r>
        <w:t xml:space="preserve">   Herod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Men</dc:title>
  <dcterms:created xsi:type="dcterms:W3CDTF">2021-10-11T19:39:48Z</dcterms:created>
  <dcterms:modified xsi:type="dcterms:W3CDTF">2021-10-11T19:39:48Z</dcterms:modified>
</cp:coreProperties>
</file>