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Wish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Abounded    </w:t>
      </w:r>
      <w:r>
        <w:t xml:space="preserve">   Amid    </w:t>
      </w:r>
      <w:r>
        <w:t xml:space="preserve">   Aroma    </w:t>
      </w:r>
      <w:r>
        <w:t xml:space="preserve">   Cistern    </w:t>
      </w:r>
      <w:r>
        <w:t xml:space="preserve">   Coiled    </w:t>
      </w:r>
      <w:r>
        <w:t xml:space="preserve">   Covens    </w:t>
      </w:r>
      <w:r>
        <w:t xml:space="preserve">   Fraud    </w:t>
      </w:r>
      <w:r>
        <w:t xml:space="preserve">   Frivolous    </w:t>
      </w:r>
      <w:r>
        <w:t xml:space="preserve">   Gangly    </w:t>
      </w:r>
      <w:r>
        <w:t xml:space="preserve">   Gawking    </w:t>
      </w:r>
      <w:r>
        <w:t xml:space="preserve">   Glistened    </w:t>
      </w:r>
      <w:r>
        <w:t xml:space="preserve">   Gossiping    </w:t>
      </w:r>
      <w:r>
        <w:t xml:space="preserve">   Granary    </w:t>
      </w:r>
      <w:r>
        <w:t xml:space="preserve">   Lummox    </w:t>
      </w:r>
      <w:r>
        <w:t xml:space="preserve">   Marvelous    </w:t>
      </w:r>
      <w:r>
        <w:t xml:space="preserve">   Mocking    </w:t>
      </w:r>
      <w:r>
        <w:t xml:space="preserve">   Needlepoint    </w:t>
      </w:r>
      <w:r>
        <w:t xml:space="preserve">   Ogre    </w:t>
      </w:r>
      <w:r>
        <w:t xml:space="preserve">   Outraged    </w:t>
      </w:r>
      <w:r>
        <w:t xml:space="preserve">   Quavering    </w:t>
      </w:r>
      <w:r>
        <w:t xml:space="preserve">   Ragamuffin    </w:t>
      </w:r>
      <w:r>
        <w:t xml:space="preserve">   Revoke    </w:t>
      </w:r>
      <w:r>
        <w:t xml:space="preserve">   Riled    </w:t>
      </w:r>
      <w:r>
        <w:t xml:space="preserve">   Sassy    </w:t>
      </w:r>
      <w:r>
        <w:t xml:space="preserve">   Scarcely    </w:t>
      </w:r>
      <w:r>
        <w:t xml:space="preserve">   Shinny    </w:t>
      </w:r>
      <w:r>
        <w:t xml:space="preserve">   Sneered    </w:t>
      </w:r>
      <w:r>
        <w:t xml:space="preserve">   Squadron    </w:t>
      </w:r>
      <w:r>
        <w:t xml:space="preserve">   Superstition    </w:t>
      </w:r>
      <w:r>
        <w:t xml:space="preserve">   Twitch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Wish Giver</dc:title>
  <dcterms:created xsi:type="dcterms:W3CDTF">2021-10-11T19:39:55Z</dcterms:created>
  <dcterms:modified xsi:type="dcterms:W3CDTF">2021-10-11T19:39:55Z</dcterms:modified>
</cp:coreProperties>
</file>