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Wish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started wish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tree is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Bongo lives in Red's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wish trees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wants to cut down the the wishtree?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religion is Samar?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did the signs say at the 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was carved onto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Red’s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Samars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people hang on Reds branches?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is Flashlight?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bird is Bongo?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is wish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Red?</w:t>
            </w:r>
          </w:p>
        </w:tc>
      </w:tr>
    </w:tbl>
    <w:p>
      <w:pPr>
        <w:pStyle w:val="WordBankMedium"/>
      </w:pPr>
      <w:r>
        <w:t xml:space="preserve">   Red    </w:t>
      </w:r>
      <w:r>
        <w:t xml:space="preserve">   Francesca     </w:t>
      </w:r>
      <w:r>
        <w:t xml:space="preserve">   Bongo    </w:t>
      </w:r>
      <w:r>
        <w:t xml:space="preserve">   Meave    </w:t>
      </w:r>
      <w:r>
        <w:t xml:space="preserve">   200     </w:t>
      </w:r>
      <w:r>
        <w:t xml:space="preserve">   Oak    </w:t>
      </w:r>
      <w:r>
        <w:t xml:space="preserve">   opossum    </w:t>
      </w:r>
      <w:r>
        <w:t xml:space="preserve">   Crow    </w:t>
      </w:r>
      <w:r>
        <w:t xml:space="preserve">   Tree Hollow    </w:t>
      </w:r>
      <w:r>
        <w:t xml:space="preserve">   LEAVE    </w:t>
      </w:r>
      <w:r>
        <w:t xml:space="preserve">   May 1st     </w:t>
      </w:r>
      <w:r>
        <w:t xml:space="preserve">   Wishes    </w:t>
      </w:r>
      <w:r>
        <w:t xml:space="preserve">   STAY    </w:t>
      </w:r>
      <w:r>
        <w:t xml:space="preserve">   Stephen    </w:t>
      </w:r>
      <w:r>
        <w:t xml:space="preserve">   Muslim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Wish Tree</dc:title>
  <dcterms:created xsi:type="dcterms:W3CDTF">2021-10-11T19:40:00Z</dcterms:created>
  <dcterms:modified xsi:type="dcterms:W3CDTF">2021-10-11T19:40:00Z</dcterms:modified>
</cp:coreProperties>
</file>