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Witch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bones    </w:t>
      </w:r>
      <w:r>
        <w:t xml:space="preserve">   brittle    </w:t>
      </w:r>
      <w:r>
        <w:t xml:space="preserve">   cackling    </w:t>
      </w:r>
      <w:r>
        <w:t xml:space="preserve">   crackled    </w:t>
      </w:r>
      <w:r>
        <w:t xml:space="preserve">   crone    </w:t>
      </w:r>
      <w:r>
        <w:t xml:space="preserve">   curses    </w:t>
      </w:r>
      <w:r>
        <w:t xml:space="preserve">   dangling    </w:t>
      </w:r>
      <w:r>
        <w:t xml:space="preserve">   desiccated    </w:t>
      </w:r>
      <w:r>
        <w:t xml:space="preserve">   doom    </w:t>
      </w:r>
      <w:r>
        <w:t xml:space="preserve">   garments    </w:t>
      </w:r>
      <w:r>
        <w:t xml:space="preserve">   grim    </w:t>
      </w:r>
      <w:r>
        <w:t xml:space="preserve">   grin    </w:t>
      </w:r>
      <w:r>
        <w:t xml:space="preserve">   hurls    </w:t>
      </w:r>
      <w:r>
        <w:t xml:space="preserve">   imagery    </w:t>
      </w:r>
      <w:r>
        <w:t xml:space="preserve">   internal rhyme    </w:t>
      </w:r>
      <w:r>
        <w:t xml:space="preserve">   pitch    </w:t>
      </w:r>
      <w:r>
        <w:t xml:space="preserve">   screech    </w:t>
      </w:r>
      <w:r>
        <w:t xml:space="preserve">   shriek    </w:t>
      </w:r>
      <w:r>
        <w:t xml:space="preserve">   shriveled    </w:t>
      </w:r>
      <w:r>
        <w:t xml:space="preserve">   sties    </w:t>
      </w:r>
      <w:r>
        <w:t xml:space="preserve">   twisted toes    </w:t>
      </w:r>
      <w:r>
        <w:t xml:space="preserve">   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 </dc:title>
  <dcterms:created xsi:type="dcterms:W3CDTF">2021-10-11T19:39:15Z</dcterms:created>
  <dcterms:modified xsi:type="dcterms:W3CDTF">2021-10-11T19:39:15Z</dcterms:modified>
</cp:coreProperties>
</file>