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 Of Blackbird Pond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nondescript    </w:t>
      </w:r>
      <w:r>
        <w:t xml:space="preserve">   abstracted    </w:t>
      </w:r>
      <w:r>
        <w:t xml:space="preserve">   reproof    </w:t>
      </w:r>
      <w:r>
        <w:t xml:space="preserve">   constraint    </w:t>
      </w:r>
      <w:r>
        <w:t xml:space="preserve">   intangible    </w:t>
      </w:r>
      <w:r>
        <w:t xml:space="preserve">   deft    </w:t>
      </w:r>
      <w:r>
        <w:t xml:space="preserve">   daub    </w:t>
      </w:r>
      <w:r>
        <w:t xml:space="preserve">   unseemly    </w:t>
      </w:r>
      <w:r>
        <w:t xml:space="preserve">   tremulous    </w:t>
      </w:r>
      <w:r>
        <w:t xml:space="preserve">   regal    </w:t>
      </w:r>
      <w:r>
        <w:t xml:space="preserve">   punctillious    </w:t>
      </w:r>
      <w:r>
        <w:t xml:space="preserve">   furtively    </w:t>
      </w:r>
      <w:r>
        <w:t xml:space="preserve">   aloof    </w:t>
      </w:r>
      <w:r>
        <w:t xml:space="preserve">   wistfully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 Of Blackbird Pond</dc:title>
  <dcterms:created xsi:type="dcterms:W3CDTF">2021-10-11T19:38:35Z</dcterms:created>
  <dcterms:modified xsi:type="dcterms:W3CDTF">2021-10-11T19:38:35Z</dcterms:modified>
</cp:coreProperties>
</file>