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Witch Of Blackbird Pond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Prudence    </w:t>
      </w:r>
      <w:r>
        <w:t xml:space="preserve">   school    </w:t>
      </w:r>
      <w:r>
        <w:t xml:space="preserve">   The Witch    </w:t>
      </w:r>
      <w:r>
        <w:t xml:space="preserve">   colony    </w:t>
      </w:r>
      <w:r>
        <w:t xml:space="preserve">   Quaker    </w:t>
      </w:r>
      <w:r>
        <w:t xml:space="preserve">   Royalist    </w:t>
      </w:r>
      <w:r>
        <w:t xml:space="preserve">   King James    </w:t>
      </w:r>
      <w:r>
        <w:t xml:space="preserve">   King Charles    </w:t>
      </w:r>
      <w:r>
        <w:t xml:space="preserve">   Puritan    </w:t>
      </w:r>
      <w:r>
        <w:t xml:space="preserve">   Holy Bible    </w:t>
      </w:r>
      <w:r>
        <w:t xml:space="preserve">   England    </w:t>
      </w:r>
      <w:r>
        <w:t xml:space="preserve">   Sir Francis Tyler    </w:t>
      </w:r>
      <w:r>
        <w:t xml:space="preserve">   America    </w:t>
      </w:r>
      <w:r>
        <w:t xml:space="preserve">   Nathaniel Eaton    </w:t>
      </w:r>
      <w:r>
        <w:t xml:space="preserve">   Dolphin    </w:t>
      </w:r>
      <w:r>
        <w:t xml:space="preserve">   Hannah Tupper    </w:t>
      </w:r>
      <w:r>
        <w:t xml:space="preserve">   Connecticut    </w:t>
      </w:r>
      <w:r>
        <w:t xml:space="preserve">   Wethersfield    </w:t>
      </w:r>
      <w:r>
        <w:t xml:space="preserve">   Barbados    </w:t>
      </w:r>
      <w:r>
        <w:t xml:space="preserve">   Judith    </w:t>
      </w:r>
      <w:r>
        <w:t xml:space="preserve">   Katherine    </w:t>
      </w:r>
      <w:r>
        <w:t xml:space="preserve">   William Ashby    </w:t>
      </w:r>
      <w:r>
        <w:t xml:space="preserve">   Matthew Wood    </w:t>
      </w:r>
      <w:r>
        <w:t xml:space="preserve">   John Holbrook    </w:t>
      </w:r>
      <w:r>
        <w:t xml:space="preserve">   Aunt Rachel    </w:t>
      </w:r>
      <w:r>
        <w:t xml:space="preserve">   Reverend Gershom Bulkeley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 Word Scramble</dc:title>
  <dcterms:created xsi:type="dcterms:W3CDTF">2021-10-11T19:39:36Z</dcterms:created>
  <dcterms:modified xsi:type="dcterms:W3CDTF">2021-10-11T19:39:36Z</dcterms:modified>
</cp:coreProperties>
</file>