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p>
      <w:pPr>
        <w:pStyle w:val="Questions"/>
      </w:pPr>
      <w:r>
        <w:t xml:space="preserve">1. TIK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SABOT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EFORTS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LWMIILA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DBKICLBRA OPND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HAANNH PPTERU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BDSABAOR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RWDFEETEHISL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EHT ODOW ILYAFM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2021-10-11T19:39:46Z</dcterms:created>
  <dcterms:modified xsi:type="dcterms:W3CDTF">2021-10-11T19:39:46Z</dcterms:modified>
</cp:coreProperties>
</file>