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Tree Symbol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magical spell or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failing to observe the limits of what is permitted or 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or anxious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sliding gate or other device for controlling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 on or leave to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splendid and expensive-looking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in an energetic or noisy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 in preforming tasks, especially with the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pause a break 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pitifully sad or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detective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Tree Symbol</dc:title>
  <dcterms:created xsi:type="dcterms:W3CDTF">2021-10-11T19:38:57Z</dcterms:created>
  <dcterms:modified xsi:type="dcterms:W3CDTF">2021-10-11T19:38:57Z</dcterms:modified>
</cp:coreProperties>
</file>