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Accused    </w:t>
      </w:r>
      <w:r>
        <w:t xml:space="preserve">   Burned    </w:t>
      </w:r>
      <w:r>
        <w:t xml:space="preserve">   Confessed    </w:t>
      </w:r>
      <w:r>
        <w:t xml:space="preserve">   Devil    </w:t>
      </w:r>
      <w:r>
        <w:t xml:space="preserve">   Executed    </w:t>
      </w:r>
      <w:r>
        <w:t xml:space="preserve">   Hung    </w:t>
      </w:r>
      <w:r>
        <w:t xml:space="preserve">   Hunt    </w:t>
      </w:r>
      <w:r>
        <w:t xml:space="preserve">   Innocent    </w:t>
      </w:r>
      <w:r>
        <w:t xml:space="preserve">   Killed    </w:t>
      </w:r>
      <w:r>
        <w:t xml:space="preserve">   Magic    </w:t>
      </w:r>
      <w:r>
        <w:t xml:space="preserve">   Massive    </w:t>
      </w:r>
      <w:r>
        <w:t xml:space="preserve">   Mistake    </w:t>
      </w:r>
      <w:r>
        <w:t xml:space="preserve">   Trials    </w:t>
      </w:r>
      <w:r>
        <w:t xml:space="preserve">   Witch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Witch Trials</dc:title>
  <dcterms:created xsi:type="dcterms:W3CDTF">2021-10-11T18:43:36Z</dcterms:created>
  <dcterms:modified xsi:type="dcterms:W3CDTF">2021-10-11T18:43:36Z</dcterms:modified>
</cp:coreProperties>
</file>