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Witch Who Went for a Walk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yellow    </w:t>
      </w:r>
      <w:r>
        <w:t xml:space="preserve">   will    </w:t>
      </w:r>
      <w:r>
        <w:t xml:space="preserve">   who    </w:t>
      </w:r>
      <w:r>
        <w:t xml:space="preserve">   what    </w:t>
      </w:r>
      <w:r>
        <w:t xml:space="preserve">   way    </w:t>
      </w:r>
      <w:r>
        <w:t xml:space="preserve">   up    </w:t>
      </w:r>
      <w:r>
        <w:t xml:space="preserve">   two    </w:t>
      </w:r>
      <w:r>
        <w:t xml:space="preserve">   three    </w:t>
      </w:r>
      <w:r>
        <w:t xml:space="preserve">   this    </w:t>
      </w:r>
      <w:r>
        <w:t xml:space="preserve">   there    </w:t>
      </w:r>
      <w:r>
        <w:t xml:space="preserve">   that    </w:t>
      </w:r>
      <w:r>
        <w:t xml:space="preserve">   something    </w:t>
      </w:r>
      <w:r>
        <w:t xml:space="preserve">   ride    </w:t>
      </w:r>
      <w:r>
        <w:t xml:space="preserve">   out    </w:t>
      </w:r>
      <w:r>
        <w:t xml:space="preserve">   one    </w:t>
      </w:r>
      <w:r>
        <w:t xml:space="preserve">   now    </w:t>
      </w:r>
      <w:r>
        <w:t xml:space="preserve">   my    </w:t>
      </w:r>
      <w:r>
        <w:t xml:space="preserve">   me    </w:t>
      </w:r>
      <w:r>
        <w:t xml:space="preserve">   make    </w:t>
      </w:r>
      <w:r>
        <w:t xml:space="preserve">   little    </w:t>
      </w:r>
      <w:r>
        <w:t xml:space="preserve">   like    </w:t>
      </w:r>
      <w:r>
        <w:t xml:space="preserve">   jump    </w:t>
      </w:r>
      <w:r>
        <w:t xml:space="preserve">   here    </w:t>
      </w:r>
      <w:r>
        <w:t xml:space="preserve">   help    </w:t>
      </w:r>
      <w:r>
        <w:t xml:space="preserve">   have    </w:t>
      </w:r>
      <w:r>
        <w:t xml:space="preserve">   guess    </w:t>
      </w:r>
      <w:r>
        <w:t xml:space="preserve">   good    </w:t>
      </w:r>
      <w:r>
        <w:t xml:space="preserve">   go    </w:t>
      </w:r>
      <w:r>
        <w:t xml:space="preserve">   walk    </w:t>
      </w:r>
      <w:r>
        <w:t xml:space="preserve">   went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Who Went for a Walk</dc:title>
  <dcterms:created xsi:type="dcterms:W3CDTF">2021-10-11T19:39:22Z</dcterms:created>
  <dcterms:modified xsi:type="dcterms:W3CDTF">2021-10-11T19:39:22Z</dcterms:modified>
</cp:coreProperties>
</file>