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Kit drived after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thought Hannah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 was what from Wethersfield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full first name of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Kit was born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kit sails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place where Kit lives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Kit's 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Kit sailed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</dc:title>
  <dcterms:created xsi:type="dcterms:W3CDTF">2021-10-11T19:39:06Z</dcterms:created>
  <dcterms:modified xsi:type="dcterms:W3CDTF">2021-10-11T19:39:06Z</dcterms:modified>
</cp:coreProperties>
</file>