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Witch of Blackbird Pond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scholar on board the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captain's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"witch".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ship that Nat built.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girl than Kit had taught to write her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man who called on Kit, but married Judith.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Kit go to court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Kit was going.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ship.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 of Blackbird Pond</dc:title>
  <dcterms:created xsi:type="dcterms:W3CDTF">2021-10-11T19:40:05Z</dcterms:created>
  <dcterms:modified xsi:type="dcterms:W3CDTF">2021-10-11T19:40:05Z</dcterms:modified>
</cp:coreProperties>
</file>