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Holbrook likes to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Kit is going to live with her mother's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think Kit is strange because she can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Kit's parents died in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lost her wooden doll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who left England for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called Kit a witch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 is going to live in the town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captain's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Kit's grandfather owned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Holbrook wants to be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Kit 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2021-10-11T19:38:55Z</dcterms:created>
  <dcterms:modified xsi:type="dcterms:W3CDTF">2021-10-11T19:38:55Z</dcterms:modified>
</cp:coreProperties>
</file>