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Witch of Blackbird Pond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action word for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birthplace for Katherine Tyler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tell difference in two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falls in love with Kit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where doll fell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of Kit's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Mercy's heartthrob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Rachel knows about Kit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prove a point, ______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a mouse runs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treat harshly or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 for people who don't go to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strict, religious colonists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 owned by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suitcases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ruler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ran away to get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learns to read secretly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simple, compound, or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acronym for conjunction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captain lives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who, what, when, where, why, 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helps define word in context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Witch of Blackbird Pond 1</dc:title>
  <dcterms:created xsi:type="dcterms:W3CDTF">2021-10-11T19:39:50Z</dcterms:created>
  <dcterms:modified xsi:type="dcterms:W3CDTF">2021-10-11T19:39:50Z</dcterms:modified>
</cp:coreProperties>
</file>