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Dolphin    </w:t>
      </w:r>
      <w:r>
        <w:t xml:space="preserve">   Captain Eaton    </w:t>
      </w:r>
      <w:r>
        <w:t xml:space="preserve">   Mrs. Eaton    </w:t>
      </w:r>
      <w:r>
        <w:t xml:space="preserve">   Uncle Matthew    </w:t>
      </w:r>
      <w:r>
        <w:t xml:space="preserve">   Aunt Rachel    </w:t>
      </w:r>
      <w:r>
        <w:t xml:space="preserve">   Goodwife Cruff    </w:t>
      </w:r>
      <w:r>
        <w:t xml:space="preserve">   Prudence    </w:t>
      </w:r>
      <w:r>
        <w:t xml:space="preserve">   Mercy    </w:t>
      </w:r>
      <w:r>
        <w:t xml:space="preserve">   Judith    </w:t>
      </w:r>
      <w:r>
        <w:t xml:space="preserve">   John    </w:t>
      </w:r>
      <w:r>
        <w:t xml:space="preserve">   William    </w:t>
      </w:r>
      <w:r>
        <w:t xml:space="preserve">   Nathaniel    </w:t>
      </w:r>
      <w:r>
        <w:t xml:space="preserve">   Hannah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 Crossword Puzzle</dc:title>
  <dcterms:created xsi:type="dcterms:W3CDTF">2021-10-11T19:39:11Z</dcterms:created>
  <dcterms:modified xsi:type="dcterms:W3CDTF">2021-10-11T19:39:11Z</dcterms:modified>
</cp:coreProperties>
</file>