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 of Blackbird Pond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Holbrook is studying to be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wants to marry John Holbrook?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 is proud that his father's ship has the good honest stink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comes to call on Kit?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Nat's father's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English colony does Kit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Kit go to find peace?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island is Barbados?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Goodwife Cruff think Kit may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Kit's relatives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dropped her doll in the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Hannah has to pay a ___ because she doesn't go to meetings on 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is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believed that people were basically sinful?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Kit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punishment Hannah suffered for being a Quaker.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Uncle Matthew want to keep that was granted from the last king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cousin is handicapped?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Hannah says the answers to your questions are where?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 of Blackbird Pond Part 1</dc:title>
  <dcterms:created xsi:type="dcterms:W3CDTF">2021-10-11T19:38:48Z</dcterms:created>
  <dcterms:modified xsi:type="dcterms:W3CDTF">2021-10-11T19:38:48Z</dcterms:modified>
</cp:coreProperties>
</file>