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Witch of Blackbird Pond" 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depress the hope,courage,or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pleasant,kindly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gaunt,wasted,or exhausted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heavy rope for mooring or towing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despised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decorative border of thread or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and sprightly in manner or bearing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authorization,sanction,or justification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of the inward parts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efforts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civil officer charged with the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exultation resulting from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or odd from a conventional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 or stay as a permanent 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Witch of Blackbird Pond"  Vocabulary Words</dc:title>
  <dcterms:created xsi:type="dcterms:W3CDTF">2021-10-10T23:52:26Z</dcterms:created>
  <dcterms:modified xsi:type="dcterms:W3CDTF">2021-10-10T23:52:26Z</dcterms:modified>
</cp:coreProperties>
</file>