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   by Elizabeth George 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trial    </w:t>
      </w:r>
      <w:r>
        <w:t xml:space="preserve">   witchhunt    </w:t>
      </w:r>
      <w:r>
        <w:t xml:space="preserve">   corn    </w:t>
      </w:r>
      <w:r>
        <w:t xml:space="preserve">   molasses    </w:t>
      </w:r>
      <w:r>
        <w:t xml:space="preserve">   Uncle Matthew    </w:t>
      </w:r>
      <w:r>
        <w:t xml:space="preserve">   riverbank    </w:t>
      </w:r>
      <w:r>
        <w:t xml:space="preserve">   trap    </w:t>
      </w:r>
      <w:r>
        <w:t xml:space="preserve">   cat    </w:t>
      </w:r>
      <w:r>
        <w:t xml:space="preserve">   frigid    </w:t>
      </w:r>
      <w:r>
        <w:t xml:space="preserve">   winter    </w:t>
      </w:r>
      <w:r>
        <w:t xml:space="preserve">   brutal    </w:t>
      </w:r>
      <w:r>
        <w:t xml:space="preserve">   loom    </w:t>
      </w:r>
      <w:r>
        <w:t xml:space="preserve">   Nat Eaton    </w:t>
      </w:r>
      <w:r>
        <w:t xml:space="preserve">   Saybrooke    </w:t>
      </w:r>
      <w:r>
        <w:t xml:space="preserve">   Weathersfield    </w:t>
      </w:r>
      <w:r>
        <w:t xml:space="preserve">   Freeman    </w:t>
      </w:r>
      <w:r>
        <w:t xml:space="preserve">   Quaker    </w:t>
      </w:r>
      <w:r>
        <w:t xml:space="preserve">   Puritan    </w:t>
      </w:r>
      <w:r>
        <w:t xml:space="preserve">   lecture hall    </w:t>
      </w:r>
      <w:r>
        <w:t xml:space="preserve">   dame school    </w:t>
      </w:r>
      <w:r>
        <w:t xml:space="preserve">   onion field    </w:t>
      </w:r>
      <w:r>
        <w:t xml:space="preserve">   meadow    </w:t>
      </w:r>
      <w:r>
        <w:t xml:space="preserve">   petticoat    </w:t>
      </w:r>
      <w:r>
        <w:t xml:space="preserve">   silk    </w:t>
      </w:r>
      <w:r>
        <w:t xml:space="preserve">   hornbook    </w:t>
      </w:r>
      <w:r>
        <w:t xml:space="preserve">   Prudence    </w:t>
      </w:r>
      <w:r>
        <w:t xml:space="preserve">   William    </w:t>
      </w:r>
      <w:r>
        <w:t xml:space="preserve">   Mercy    </w:t>
      </w:r>
      <w:r>
        <w:t xml:space="preserve">   Connecticut    </w:t>
      </w:r>
      <w:r>
        <w:t xml:space="preserve">   England    </w:t>
      </w:r>
      <w:r>
        <w:t xml:space="preserve">   ocean    </w:t>
      </w:r>
      <w:r>
        <w:t xml:space="preserve">   John Hollbrook    </w:t>
      </w:r>
      <w:r>
        <w:t xml:space="preserve">   Judith    </w:t>
      </w:r>
      <w:r>
        <w:t xml:space="preserve">   Aunt Rachel    </w:t>
      </w:r>
      <w:r>
        <w:t xml:space="preserve">   Kit Taylor    </w:t>
      </w:r>
      <w:r>
        <w:t xml:space="preserve">   Hannah Tupper    </w:t>
      </w:r>
      <w:r>
        <w:t xml:space="preserve">   shore    </w:t>
      </w:r>
      <w:r>
        <w:t xml:space="preserve">   passenger    </w:t>
      </w:r>
      <w:r>
        <w:t xml:space="preserve">   Servent    </w:t>
      </w:r>
      <w:r>
        <w:t xml:space="preserve">   Pride    </w:t>
      </w:r>
      <w:r>
        <w:t xml:space="preserve">   Sink    </w:t>
      </w:r>
      <w:r>
        <w:t xml:space="preserve">   Swim    </w:t>
      </w:r>
      <w:r>
        <w:t xml:space="preserve">   Barbados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   by Elizabeth George Speare</dc:title>
  <dcterms:created xsi:type="dcterms:W3CDTF">2021-10-11T19:39:18Z</dcterms:created>
  <dcterms:modified xsi:type="dcterms:W3CDTF">2021-10-11T19:39:18Z</dcterms:modified>
</cp:coreProperties>
</file>