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WOMEN    </w:t>
      </w:r>
      <w:r>
        <w:t xml:space="preserve">   WIG    </w:t>
      </w:r>
      <w:r>
        <w:t xml:space="preserve">   SMELL    </w:t>
      </w:r>
      <w:r>
        <w:t xml:space="preserve">   PECULIAR    </w:t>
      </w:r>
      <w:r>
        <w:t xml:space="preserve">   ORDINARY    </w:t>
      </w:r>
      <w:r>
        <w:t xml:space="preserve">   NOSE    </w:t>
      </w:r>
      <w:r>
        <w:t xml:space="preserve">   LIMP    </w:t>
      </w:r>
      <w:r>
        <w:t xml:space="preserve">   GLOVES    </w:t>
      </w:r>
      <w:r>
        <w:t xml:space="preserve">   EYES    </w:t>
      </w:r>
      <w:r>
        <w:t xml:space="preserve">   CLAWS    </w:t>
      </w:r>
      <w:r>
        <w:t xml:space="preserve">   BALD    </w:t>
      </w:r>
      <w:r>
        <w:t xml:space="preserve">   Roald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</dc:title>
  <dcterms:created xsi:type="dcterms:W3CDTF">2021-10-11T19:38:53Z</dcterms:created>
  <dcterms:modified xsi:type="dcterms:W3CDTF">2021-10-11T19:38:53Z</dcterms:modified>
</cp:coreProperties>
</file>