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sveet shop    </w:t>
      </w:r>
      <w:r>
        <w:t xml:space="preserve">   alarm clock    </w:t>
      </w:r>
      <w:r>
        <w:t xml:space="preserve">   dogs droppings    </w:t>
      </w:r>
      <w:r>
        <w:t xml:space="preserve">   grobblesquirt    </w:t>
      </w:r>
      <w:r>
        <w:t xml:space="preserve">   catsprrringer    </w:t>
      </w:r>
      <w:r>
        <w:t xml:space="preserve">   blabbersnitch    </w:t>
      </w:r>
      <w:r>
        <w:t xml:space="preserve">   crrrabcrrruncher    </w:t>
      </w:r>
      <w:r>
        <w:t xml:space="preserve">   gruntle egg    </w:t>
      </w:r>
      <w:r>
        <w:t xml:space="preserve">   metamorphosis    </w:t>
      </w:r>
      <w:r>
        <w:t xml:space="preserve">   mice    </w:t>
      </w:r>
      <w:r>
        <w:t xml:space="preserve">   formula    </w:t>
      </w:r>
      <w:r>
        <w:t xml:space="preserve">   claws    </w:t>
      </w:r>
      <w:r>
        <w:t xml:space="preserve">   wig    </w:t>
      </w:r>
      <w:r>
        <w:t xml:space="preserve">   hotel magnificent    </w:t>
      </w:r>
      <w:r>
        <w:t xml:space="preserve">   england    </w:t>
      </w:r>
      <w:r>
        <w:t xml:space="preserve">   norway    </w:t>
      </w:r>
      <w:r>
        <w:t xml:space="preserve">   bruno jenkins    </w:t>
      </w:r>
      <w:r>
        <w:t xml:space="preserve">   frizzled    </w:t>
      </w:r>
      <w:r>
        <w:t xml:space="preserve">   grandmamma    </w:t>
      </w:r>
      <w:r>
        <w:t xml:space="preserve">   grand high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</dc:title>
  <dcterms:created xsi:type="dcterms:W3CDTF">2021-10-11T19:40:07Z</dcterms:created>
  <dcterms:modified xsi:type="dcterms:W3CDTF">2021-10-11T19:40:07Z</dcterms:modified>
</cp:coreProperties>
</file>