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MASK    </w:t>
      </w:r>
      <w:r>
        <w:t xml:space="preserve">   HOTEL    </w:t>
      </w:r>
      <w:r>
        <w:t xml:space="preserve">   WIG    </w:t>
      </w:r>
      <w:r>
        <w:t xml:space="preserve">   MICE    </w:t>
      </w:r>
      <w:r>
        <w:t xml:space="preserve">   BALD    </w:t>
      </w:r>
      <w:r>
        <w:t xml:space="preserve">   RANGHILD    </w:t>
      </w:r>
      <w:r>
        <w:t xml:space="preserve">   CHILDREN    </w:t>
      </w:r>
      <w:r>
        <w:t xml:space="preserve">   CREATURES    </w:t>
      </w:r>
      <w:r>
        <w:t xml:space="preserve">   GLOVES    </w:t>
      </w:r>
      <w:r>
        <w:t xml:space="preserve">   FORMULA    </w:t>
      </w:r>
      <w:r>
        <w:t xml:space="preserve">   ENGLAND    </w:t>
      </w:r>
      <w:r>
        <w:t xml:space="preserve">   WITCHES    </w:t>
      </w:r>
      <w:r>
        <w:t xml:space="preserve">   BRUNO    </w:t>
      </w:r>
      <w:r>
        <w:t xml:space="preserve">   NORWAY    </w:t>
      </w:r>
      <w:r>
        <w:t xml:space="preserve">   GRANDMAMA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</dc:title>
  <dcterms:created xsi:type="dcterms:W3CDTF">2021-10-11T19:40:18Z</dcterms:created>
  <dcterms:modified xsi:type="dcterms:W3CDTF">2021-10-11T19:40:18Z</dcterms:modified>
</cp:coreProperties>
</file>