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hotel?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the Formula 86 Delayed Action Mouse Maker, you need the claw of what imaginary creature?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child who got turned into a porpoise?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castle in which the Grand High Witch lives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narrator's grandma like to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witch at the bottom of the tree pulls out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 and his grandma get rid of all the witches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association that the witches are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is a witch's spit?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greedy boy who comes to the ballroom to get more chocolate?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Witches</dc:title>
  <dcterms:created xsi:type="dcterms:W3CDTF">2021-12-15T03:39:17Z</dcterms:created>
  <dcterms:modified xsi:type="dcterms:W3CDTF">2021-12-15T03:39:17Z</dcterms:modified>
</cp:coreProperties>
</file>