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Witches 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Wand    </w:t>
      </w:r>
      <w:r>
        <w:t xml:space="preserve">   Time    </w:t>
      </w:r>
      <w:r>
        <w:t xml:space="preserve">   Silver Pot    </w:t>
      </w:r>
      <w:r>
        <w:t xml:space="preserve">   Pomegranate    </w:t>
      </w:r>
      <w:r>
        <w:t xml:space="preserve">   Magic    </w:t>
      </w:r>
      <w:r>
        <w:t xml:space="preserve">   Giving    </w:t>
      </w:r>
      <w:r>
        <w:t xml:space="preserve">   Fairies    </w:t>
      </w:r>
      <w:r>
        <w:t xml:space="preserve">   Family    </w:t>
      </w:r>
      <w:r>
        <w:t xml:space="preserve">   Geronimo    </w:t>
      </w:r>
      <w:r>
        <w:t xml:space="preserve">   Eclipse    </w:t>
      </w:r>
      <w:r>
        <w:t xml:space="preserve">   Darkness    </w:t>
      </w:r>
      <w:r>
        <w:t xml:space="preserve">   Dragon    </w:t>
      </w:r>
      <w:r>
        <w:t xml:space="preserve">   Clocks    </w:t>
      </w:r>
      <w:r>
        <w:t xml:space="preserve">  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Brew</dc:title>
  <dcterms:created xsi:type="dcterms:W3CDTF">2021-10-11T19:39:04Z</dcterms:created>
  <dcterms:modified xsi:type="dcterms:W3CDTF">2021-10-11T19:39:04Z</dcterms:modified>
</cp:coreProperties>
</file>