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 Vocabulary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 in a specified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deep, a narrow gorge with steep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to or involved in making secret and underhanded plans.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deliberately cruel or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 intense dislike or disgust for; hate.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shock or dismay; horrific.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 or odd; unusual.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and very unpleasant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shaking or quivering.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from sight; hide.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speak or write a language easily and accurately.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offensive to the senses, especially through having a disgusting smell or taste.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 Vocabulary Chapters 1-4</dc:title>
  <dcterms:created xsi:type="dcterms:W3CDTF">2021-10-11T19:39:09Z</dcterms:created>
  <dcterms:modified xsi:type="dcterms:W3CDTF">2021-10-11T19:39:09Z</dcterms:modified>
</cp:coreProperties>
</file>