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 by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Vanished    </w:t>
      </w:r>
      <w:r>
        <w:t xml:space="preserve">   Children    </w:t>
      </w:r>
      <w:r>
        <w:t xml:space="preserve">   Annual Meeting    </w:t>
      </w:r>
      <w:r>
        <w:t xml:space="preserve">   Claws    </w:t>
      </w:r>
      <w:r>
        <w:t xml:space="preserve">   Wig    </w:t>
      </w:r>
      <w:r>
        <w:t xml:space="preserve">   Creature    </w:t>
      </w:r>
      <w:r>
        <w:t xml:space="preserve">   Cigar    </w:t>
      </w:r>
      <w:r>
        <w:t xml:space="preserve">   Recognize    </w:t>
      </w:r>
      <w:r>
        <w:t xml:space="preserve">   Potion    </w:t>
      </w:r>
      <w:r>
        <w:t xml:space="preserve">   Dangerous    </w:t>
      </w:r>
      <w:r>
        <w:t xml:space="preserve">   Mr Jenkins    </w:t>
      </w:r>
      <w:r>
        <w:t xml:space="preserve">   Grand High Witch    </w:t>
      </w:r>
      <w:r>
        <w:t xml:space="preserve">   Snake    </w:t>
      </w:r>
      <w:r>
        <w:t xml:space="preserve">   England    </w:t>
      </w:r>
      <w:r>
        <w:t xml:space="preserve">   Scary    </w:t>
      </w:r>
      <w:r>
        <w:t xml:space="preserve">   Witches    </w:t>
      </w:r>
      <w:r>
        <w:t xml:space="preserve">   Parents    </w:t>
      </w:r>
      <w:r>
        <w:t xml:space="preserve">   Grandmother    </w:t>
      </w:r>
      <w:r>
        <w:t xml:space="preserve">   Norway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 by Roald Dahl</dc:title>
  <dcterms:created xsi:type="dcterms:W3CDTF">2021-10-11T19:39:24Z</dcterms:created>
  <dcterms:modified xsi:type="dcterms:W3CDTF">2021-10-11T19:39:24Z</dcterms:modified>
</cp:coreProperties>
</file>