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ROALDDAHL    </w:t>
      </w:r>
      <w:r>
        <w:t xml:space="preserve">   WITCHOPHILE    </w:t>
      </w:r>
      <w:r>
        <w:t xml:space="preserve">   WOMEN    </w:t>
      </w:r>
      <w:r>
        <w:t xml:space="preserve">   GLOVES    </w:t>
      </w:r>
      <w:r>
        <w:t xml:space="preserve">   BALD    </w:t>
      </w:r>
      <w:r>
        <w:t xml:space="preserve">   TAIL    </w:t>
      </w:r>
      <w:r>
        <w:t xml:space="preserve">   KITCHEN    </w:t>
      </w:r>
      <w:r>
        <w:t xml:space="preserve">   HOTEL    </w:t>
      </w:r>
      <w:r>
        <w:t xml:space="preserve">   GRANDMOTHER    </w:t>
      </w:r>
      <w:r>
        <w:t xml:space="preserve">   CHOCOLATE    </w:t>
      </w:r>
      <w:r>
        <w:t xml:space="preserve">   POTION    </w:t>
      </w:r>
      <w:r>
        <w:t xml:space="preserve">   MOUSE    </w:t>
      </w:r>
      <w:r>
        <w:t xml:space="preserve">   JENKINS    </w:t>
      </w:r>
      <w:r>
        <w:t xml:space="preserve">   NORWAY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2021-10-11T19:39:34Z</dcterms:created>
  <dcterms:modified xsi:type="dcterms:W3CDTF">2021-10-11T19:39:34Z</dcterms:modified>
</cp:coreProperties>
</file>