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Witches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evil human-like creature that hate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Luke saw _ _ _ _ _ getting turned into a mouse.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Luke and his grandma wanted to live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boss of all witches was know as the what witch?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witches had an evil plan to turn all children into what small creature?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Luke’s father’s death wish was for Luke to go to school where?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witches would say a child smells of this and the cleaner they are the more they smell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of this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witches ordered this particular meal for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grand high witch was very ugly she had to wear one of these in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time you saw Bruno he was doing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witches wore theses to hide their cat like hands.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Witches </dc:title>
  <dcterms:created xsi:type="dcterms:W3CDTF">2021-10-11T19:39:39Z</dcterms:created>
  <dcterms:modified xsi:type="dcterms:W3CDTF">2021-10-11T19:39:39Z</dcterms:modified>
</cp:coreProperties>
</file>