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saw a chubby boy getting turned into a mouse. 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grand high witch wore the of these in order to hide her “revolting”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boss of all witches.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witches wear these to cover their cat claw like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time you saw Bruno he was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from this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witches ate this particular meal for dinner in the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family member Luke lives with.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Luke’s fathers death wish is for Luke to go to school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evil human like creatures that the story is based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went into the witches room to get the secret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witches evil plan was to turn all children into this little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and grandma want to live in this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</dc:title>
  <dcterms:created xsi:type="dcterms:W3CDTF">2021-10-11T19:39:42Z</dcterms:created>
  <dcterms:modified xsi:type="dcterms:W3CDTF">2021-10-11T19:39:42Z</dcterms:modified>
</cp:coreProperties>
</file>