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 in 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they planning to meet?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witches hear that signals that someone is coming?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 the witches meet there is thunder and________________________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ship that the sailor was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1st witch show her sisters?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meet the witches in Act 1 Scene 1, they are planning to meet____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Act 1 Scene 3, the witches  discuss what they have been doing. According to the 1st witch hat was the sailors's wife eating?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paddock is a_________________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withes say foul is fair and Fair is----------------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witches were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will they meet?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graymalkin is a________________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 in Macbeth</dc:title>
  <dcterms:created xsi:type="dcterms:W3CDTF">2021-10-11T19:40:14Z</dcterms:created>
  <dcterms:modified xsi:type="dcterms:W3CDTF">2021-10-11T19:40:14Z</dcterms:modified>
</cp:coreProperties>
</file>