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Witness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Father of Leonora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Little girl from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Boot legger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had reached the pinnacle, 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group that gathers in white robes and burn crosses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Writes a letter to Harvey about Johnny Reeves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Killed from playing in the sandbank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Sutters' Landlady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Father of Esther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 got shot in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Editor is neutral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14yr old Chicago boy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got too attached to little Esther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donates all of his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Repeats again and again its not his 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Doesn't poison the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up, Doc?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 of a millionaire manufacturer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Buys alot of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knows how to dance but non of the other girls dont want to dance with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Acomplice of Leopold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Leonora cared for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Reverend down in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Bullies Leonora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Sara's pet dog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Witness</dc:title>
  <dcterms:created xsi:type="dcterms:W3CDTF">2021-10-11T19:39:18Z</dcterms:created>
  <dcterms:modified xsi:type="dcterms:W3CDTF">2021-10-11T19:39:18Z</dcterms:modified>
</cp:coreProperties>
</file>