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Witness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Stirring up, encouraging or prompting into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African-American, she is calm, smart, and she is a friend of another character named Esther.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Exceeding reasonable limits;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Feels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minister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or hold authority; dominate with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for the treatment of certain chronic diseases or various nervous or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on despite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 officer with less authority than a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Hanged, as by a mob, without due process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neither side in a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very accepting of all colors and she is also courageous. She is also very young...</w:t>
            </w:r>
          </w:p>
        </w:tc>
      </w:tr>
    </w:tbl>
    <w:p>
      <w:pPr>
        <w:pStyle w:val="WordBankMedium"/>
      </w:pPr>
      <w:r>
        <w:t xml:space="preserve">   Constable    </w:t>
      </w:r>
      <w:r>
        <w:t xml:space="preserve">   Clergyman    </w:t>
      </w:r>
      <w:r>
        <w:t xml:space="preserve">   Sanatorium    </w:t>
      </w:r>
      <w:r>
        <w:t xml:space="preserve">   Inciting    </w:t>
      </w:r>
      <w:r>
        <w:t xml:space="preserve">   Grieves    </w:t>
      </w:r>
      <w:r>
        <w:t xml:space="preserve">   Lynched    </w:t>
      </w:r>
      <w:r>
        <w:t xml:space="preserve">   Inordinate    </w:t>
      </w:r>
      <w:r>
        <w:t xml:space="preserve">   Neutral    </w:t>
      </w:r>
      <w:r>
        <w:t xml:space="preserve">   Reign    </w:t>
      </w:r>
      <w:r>
        <w:t xml:space="preserve">   Endure    </w:t>
      </w:r>
      <w:r>
        <w:t xml:space="preserve">   Esther    </w:t>
      </w:r>
      <w:r>
        <w:t xml:space="preserve">   Leonora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Witness Crossword puzzle</dc:title>
  <dcterms:created xsi:type="dcterms:W3CDTF">2021-10-11T19:40:12Z</dcterms:created>
  <dcterms:modified xsi:type="dcterms:W3CDTF">2021-10-11T19:40:12Z</dcterms:modified>
</cp:coreProperties>
</file>