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Witness for the Prosecution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perjury    </w:t>
      </w:r>
      <w:r>
        <w:t xml:space="preserve">   court    </w:t>
      </w:r>
      <w:r>
        <w:t xml:space="preserve">   interview    </w:t>
      </w:r>
      <w:r>
        <w:t xml:space="preserve">   evidence    </w:t>
      </w:r>
      <w:r>
        <w:t xml:space="preserve">   innocence    </w:t>
      </w:r>
      <w:r>
        <w:t xml:space="preserve">   married    </w:t>
      </w:r>
      <w:r>
        <w:t xml:space="preserve">   arrested    </w:t>
      </w:r>
      <w:r>
        <w:t xml:space="preserve">   lawyer    </w:t>
      </w:r>
      <w:r>
        <w:t xml:space="preserve">   alibi    </w:t>
      </w:r>
      <w:r>
        <w:t xml:space="preserve">   suspicions    </w:t>
      </w:r>
      <w:r>
        <w:t xml:space="preserve">   burglar    </w:t>
      </w:r>
      <w:r>
        <w:t xml:space="preserve">   Mackenzie    </w:t>
      </w:r>
      <w:r>
        <w:t xml:space="preserve">   murder    </w:t>
      </w:r>
      <w:r>
        <w:t xml:space="preserve">   prosecution    </w:t>
      </w:r>
      <w:r>
        <w:t xml:space="preserve">   mistress    </w:t>
      </w:r>
      <w:r>
        <w:t xml:space="preserve">   will    </w:t>
      </w:r>
      <w:r>
        <w:t xml:space="preserve">   leonard    </w:t>
      </w:r>
      <w:r>
        <w:t xml:space="preserve">   Mayhearn    </w:t>
      </w:r>
      <w:r>
        <w:t xml:space="preserve">   actress    </w:t>
      </w:r>
      <w:r>
        <w:t xml:space="preserve">   clenching    </w:t>
      </w:r>
      <w:r>
        <w:t xml:space="preserve">   maid    </w:t>
      </w:r>
      <w:r>
        <w:t xml:space="preserve">   janet    </w:t>
      </w:r>
      <w:r>
        <w:t xml:space="preserve">   solicitor    </w:t>
      </w:r>
      <w:r>
        <w:t xml:space="preserve">   beneficiery    </w:t>
      </w:r>
      <w:r>
        <w:t xml:space="preserve">   witness    </w:t>
      </w:r>
      <w:r>
        <w:t xml:space="preserve">   letters    </w:t>
      </w:r>
      <w:r>
        <w:t xml:space="preserve">   pince nez    </w:t>
      </w:r>
      <w:r>
        <w:t xml:space="preserve">   parcel    </w:t>
      </w:r>
      <w:r>
        <w:t xml:space="preserve">   Romaine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Witness for the Prosecution</dc:title>
  <dcterms:created xsi:type="dcterms:W3CDTF">2021-10-11T19:38:53Z</dcterms:created>
  <dcterms:modified xsi:type="dcterms:W3CDTF">2021-10-11T19:38:53Z</dcterms:modified>
</cp:coreProperties>
</file>