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Wizard Of Oz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Ozians    </w:t>
      </w:r>
      <w:r>
        <w:t xml:space="preserve">   Uncle Henry    </w:t>
      </w:r>
      <w:r>
        <w:t xml:space="preserve">   Aunt Em    </w:t>
      </w:r>
      <w:r>
        <w:t xml:space="preserve">   Wicked Witch    </w:t>
      </w:r>
      <w:r>
        <w:t xml:space="preserve">   Oz    </w:t>
      </w:r>
      <w:r>
        <w:t xml:space="preserve">   Lion    </w:t>
      </w:r>
      <w:r>
        <w:t xml:space="preserve">   Tin man    </w:t>
      </w:r>
      <w:r>
        <w:t xml:space="preserve">   Scarecrow    </w:t>
      </w:r>
      <w:r>
        <w:t xml:space="preserve">   Glinda    </w:t>
      </w:r>
      <w:r>
        <w:t xml:space="preserve">   Munchkins    </w:t>
      </w:r>
      <w:r>
        <w:t xml:space="preserve">   Dorothy    </w:t>
      </w:r>
      <w:r>
        <w:t xml:space="preserve">   Musical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Wizard Of Oz</dc:title>
  <dcterms:created xsi:type="dcterms:W3CDTF">2021-10-11T19:39:46Z</dcterms:created>
  <dcterms:modified xsi:type="dcterms:W3CDTF">2021-10-11T19:39:46Z</dcterms:modified>
</cp:coreProperties>
</file>