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house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afraid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good witch's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Lion wish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Dorothy's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 wanted a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Wizard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 "The Wonderful Wizard of OZ"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flower put them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 the _________ Brick Road.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2021-10-11T19:39:35Z</dcterms:created>
  <dcterms:modified xsi:type="dcterms:W3CDTF">2021-10-11T19:39:35Z</dcterms:modified>
</cp:coreProperties>
</file>