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characters appear after dorothy lands in Oz?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dorothy use to get to the wizard?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Glinda is the________.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Dorothy's Aunt?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 Gultch rides to Dorothy's house to take Toto on a___________.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Dorothy’s house landed on the wicked________.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dorothy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are dorothy's slippers?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Dorothy's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Caused Dorothy's house to land in Oz?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2021-10-11T19:39:50Z</dcterms:created>
  <dcterms:modified xsi:type="dcterms:W3CDTF">2021-10-11T19:39:50Z</dcterms:modified>
</cp:coreProperties>
</file>