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spectacles    </w:t>
      </w:r>
      <w:r>
        <w:t xml:space="preserve">   Emerald City    </w:t>
      </w:r>
      <w:r>
        <w:t xml:space="preserve">   munchkins    </w:t>
      </w:r>
      <w:r>
        <w:t xml:space="preserve">   Glinda    </w:t>
      </w:r>
      <w:r>
        <w:t xml:space="preserve">   frightened    </w:t>
      </w:r>
      <w:r>
        <w:t xml:space="preserve">   fierce    </w:t>
      </w:r>
      <w:r>
        <w:t xml:space="preserve">   knocked    </w:t>
      </w:r>
      <w:r>
        <w:t xml:space="preserve">   terrible    </w:t>
      </w:r>
      <w:r>
        <w:t xml:space="preserve">   raft    </w:t>
      </w:r>
      <w:r>
        <w:t xml:space="preserve">   humbug    </w:t>
      </w:r>
      <w:r>
        <w:t xml:space="preserve">   kalidahs    </w:t>
      </w:r>
      <w:r>
        <w:t xml:space="preserve">   witch    </w:t>
      </w:r>
      <w:r>
        <w:t xml:space="preserve">   wicked    </w:t>
      </w:r>
      <w:r>
        <w:t xml:space="preserve">   wizard    </w:t>
      </w:r>
      <w:r>
        <w:t xml:space="preserve">   groan    </w:t>
      </w:r>
      <w:r>
        <w:t xml:space="preserve">   ditch    </w:t>
      </w:r>
      <w:r>
        <w:t xml:space="preserve">   cyclone    </w:t>
      </w:r>
      <w:r>
        <w:t xml:space="preserve">   Lion    </w:t>
      </w:r>
      <w:r>
        <w:t xml:space="preserve">   Scarecrow    </w:t>
      </w:r>
      <w:r>
        <w:t xml:space="preserve">   Tin Woodman    </w:t>
      </w:r>
      <w:r>
        <w:t xml:space="preserve">   Dorothy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 of Oz</dc:title>
  <dcterms:created xsi:type="dcterms:W3CDTF">2021-10-11T19:40:05Z</dcterms:created>
  <dcterms:modified xsi:type="dcterms:W3CDTF">2021-10-11T19:40:05Z</dcterms:modified>
</cp:coreProperties>
</file>