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Dorothy    </w:t>
      </w:r>
      <w:r>
        <w:t xml:space="preserve">   friendship    </w:t>
      </w:r>
      <w:r>
        <w:t xml:space="preserve">   Glenda    </w:t>
      </w:r>
      <w:r>
        <w:t xml:space="preserve">   good    </w:t>
      </w:r>
      <w:r>
        <w:t xml:space="preserve">   lion    </w:t>
      </w:r>
      <w:r>
        <w:t xml:space="preserve">   oz    </w:t>
      </w:r>
      <w:r>
        <w:t xml:space="preserve">   red heels    </w:t>
      </w:r>
      <w:r>
        <w:t xml:space="preserve">   scarecrow    </w:t>
      </w:r>
      <w:r>
        <w:t xml:space="preserve">   tinman    </w:t>
      </w:r>
      <w:r>
        <w:t xml:space="preserve">   witch    </w:t>
      </w:r>
      <w:r>
        <w:t xml:space="preserve">   wizard    </w:t>
      </w:r>
      <w:r>
        <w:t xml:space="preserve">   yellow brick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2021-10-11T19:38:50Z</dcterms:created>
  <dcterms:modified xsi:type="dcterms:W3CDTF">2021-10-11T19:38:50Z</dcterms:modified>
</cp:coreProperties>
</file>