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Scarecrow needs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 the yellow                      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Dorothy's little black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put Dorothy into a "deadly"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once lived under rule of the Wicked Witch of the 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the Good Witch sent the Winged Monkeys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Dorothy's                   slippers brought her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Good Witch bestowed on Dorothy for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creature did the Tin Woodman save the field mouse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took Dorothy from Kansas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Tin Woodman needs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Dorothy               the Wicked Witch of the 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Emerald City"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               Monkeys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</dc:title>
  <dcterms:created xsi:type="dcterms:W3CDTF">2021-10-11T19:38:55Z</dcterms:created>
  <dcterms:modified xsi:type="dcterms:W3CDTF">2021-10-11T19:38:55Z</dcterms:modified>
</cp:coreProperties>
</file>