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Wizard of Oz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Yellow    </w:t>
      </w:r>
      <w:r>
        <w:t xml:space="preserve">   Wizard    </w:t>
      </w:r>
      <w:r>
        <w:t xml:space="preserve">   Witch    </w:t>
      </w:r>
      <w:r>
        <w:t xml:space="preserve">   Uncle Henry    </w:t>
      </w:r>
      <w:r>
        <w:t xml:space="preserve">   Toto    </w:t>
      </w:r>
      <w:r>
        <w:t xml:space="preserve">   Tin Man    </w:t>
      </w:r>
      <w:r>
        <w:t xml:space="preserve">   Silver shoes    </w:t>
      </w:r>
      <w:r>
        <w:t xml:space="preserve">   Scarecrow    </w:t>
      </w:r>
      <w:r>
        <w:t xml:space="preserve">   Oz    </w:t>
      </w:r>
      <w:r>
        <w:t xml:space="preserve">   Munchkin    </w:t>
      </w:r>
      <w:r>
        <w:t xml:space="preserve">   Cowardly Lion    </w:t>
      </w:r>
      <w:r>
        <w:t xml:space="preserve">   Kansas    </w:t>
      </w:r>
      <w:r>
        <w:t xml:space="preserve">   Hot Air Balloon    </w:t>
      </w:r>
      <w:r>
        <w:t xml:space="preserve">   Glenda    </w:t>
      </w:r>
      <w:r>
        <w:t xml:space="preserve">   Flying monkey    </w:t>
      </w:r>
      <w:r>
        <w:t xml:space="preserve">   Field mice    </w:t>
      </w:r>
      <w:r>
        <w:t xml:space="preserve">   Emerald City    </w:t>
      </w:r>
      <w:r>
        <w:t xml:space="preserve">   Dorothy    </w:t>
      </w:r>
      <w:r>
        <w:t xml:space="preserve">   Cyclone    </w:t>
      </w:r>
      <w:r>
        <w:t xml:space="preserve">   Aunt 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Wizard of Oz</dc:title>
  <dcterms:created xsi:type="dcterms:W3CDTF">2021-10-11T19:39:05Z</dcterms:created>
  <dcterms:modified xsi:type="dcterms:W3CDTF">2021-10-11T19:39:05Z</dcterms:modified>
</cp:coreProperties>
</file>