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Kalidahs    </w:t>
      </w:r>
      <w:r>
        <w:t xml:space="preserve">   Uncle Henry    </w:t>
      </w:r>
      <w:r>
        <w:t xml:space="preserve">   Aunt Em    </w:t>
      </w:r>
      <w:r>
        <w:t xml:space="preserve">   The Clown    </w:t>
      </w:r>
      <w:r>
        <w:t xml:space="preserve">   Mr Joker    </w:t>
      </w:r>
      <w:r>
        <w:t xml:space="preserve">   The China Princess    </w:t>
      </w:r>
      <w:r>
        <w:t xml:space="preserve">   The Wicked Witch of the East    </w:t>
      </w:r>
      <w:r>
        <w:t xml:space="preserve">   The Witch of the North    </w:t>
      </w:r>
      <w:r>
        <w:t xml:space="preserve">   Glinda    </w:t>
      </w:r>
      <w:r>
        <w:t xml:space="preserve">   Lion    </w:t>
      </w:r>
      <w:r>
        <w:t xml:space="preserve">   Scarecrow    </w:t>
      </w:r>
      <w:r>
        <w:t xml:space="preserve">   Tinman    </w:t>
      </w:r>
      <w:r>
        <w:t xml:space="preserve">   Toto    </w:t>
      </w:r>
      <w:r>
        <w:t xml:space="preserve">   Dorothy    </w:t>
      </w:r>
      <w:r>
        <w:t xml:space="preserve">  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Oz: Characters</dc:title>
  <dcterms:created xsi:type="dcterms:W3CDTF">2021-10-11T19:40:18Z</dcterms:created>
  <dcterms:modified xsi:type="dcterms:W3CDTF">2021-10-11T19:40:18Z</dcterms:modified>
</cp:coreProperties>
</file>