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Wizard of Oz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RUBY SLIPPERS    </w:t>
      </w:r>
      <w:r>
        <w:t xml:space="preserve">   MUNCHKIN    </w:t>
      </w:r>
      <w:r>
        <w:t xml:space="preserve">   RAINBOW    </w:t>
      </w:r>
      <w:r>
        <w:t xml:space="preserve">   EMERALD CITY    </w:t>
      </w:r>
      <w:r>
        <w:t xml:space="preserve">   WICKED    </w:t>
      </w:r>
      <w:r>
        <w:t xml:space="preserve">   AUNT EM    </w:t>
      </w:r>
      <w:r>
        <w:t xml:space="preserve">   BROOM    </w:t>
      </w:r>
      <w:r>
        <w:t xml:space="preserve">   COURAGE    </w:t>
      </w:r>
      <w:r>
        <w:t xml:space="preserve">   HEART    </w:t>
      </w:r>
      <w:r>
        <w:t xml:space="preserve">   BRAIN    </w:t>
      </w:r>
      <w:r>
        <w:t xml:space="preserve">   OZ    </w:t>
      </w:r>
      <w:r>
        <w:t xml:space="preserve">   WIZARD    </w:t>
      </w:r>
      <w:r>
        <w:t xml:space="preserve">   LION    </w:t>
      </w:r>
      <w:r>
        <w:t xml:space="preserve">   TINMAN    </w:t>
      </w:r>
      <w:r>
        <w:t xml:space="preserve">   SCARECROW    </w:t>
      </w:r>
      <w:r>
        <w:t xml:space="preserve">   TORNADO    </w:t>
      </w:r>
      <w:r>
        <w:t xml:space="preserve">   KANSAS    </w:t>
      </w:r>
      <w:r>
        <w:t xml:space="preserve">   HOME    </w:t>
      </w:r>
      <w:r>
        <w:t xml:space="preserve">   WITCH    </w:t>
      </w:r>
      <w:r>
        <w:t xml:space="preserve">   TOTO    </w:t>
      </w:r>
      <w:r>
        <w:t xml:space="preserve">   DOROTHY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 Crossword</dc:title>
  <dcterms:created xsi:type="dcterms:W3CDTF">2021-10-11T19:39:28Z</dcterms:created>
  <dcterms:modified xsi:type="dcterms:W3CDTF">2021-10-11T19:39:28Z</dcterms:modified>
</cp:coreProperties>
</file>