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Wizard arrive in the City of Oz many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Dorothy put on Tin Man's arms and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Wizard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does Dorothy have to click her shoes before she can go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caused Dorothy's house to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Tin Man want from the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road did Dorothy and her friends walk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Dorothy and her friends needed to find to help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Lion want from the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Dorothy's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colour of the city of oz?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Dorothy wear on her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Dorothy pour on the bad witch that killed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Scarecrow want from the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Dorothy live?</w:t>
            </w:r>
          </w:p>
        </w:tc>
      </w:tr>
    </w:tbl>
    <w:p>
      <w:pPr>
        <w:pStyle w:val="WordBankMedium"/>
      </w:pPr>
      <w:r>
        <w:t xml:space="preserve">   storm    </w:t>
      </w:r>
      <w:r>
        <w:t xml:space="preserve">   brain    </w:t>
      </w:r>
      <w:r>
        <w:t xml:space="preserve">   Heart    </w:t>
      </w:r>
      <w:r>
        <w:t xml:space="preserve">   courage    </w:t>
      </w:r>
      <w:r>
        <w:t xml:space="preserve">   red shoes    </w:t>
      </w:r>
      <w:r>
        <w:t xml:space="preserve">   Toto    </w:t>
      </w:r>
      <w:r>
        <w:t xml:space="preserve">   Yellow brick road    </w:t>
      </w:r>
      <w:r>
        <w:t xml:space="preserve">   oil    </w:t>
      </w:r>
      <w:r>
        <w:t xml:space="preserve">   wizard of oz    </w:t>
      </w:r>
      <w:r>
        <w:t xml:space="preserve">   city of oz    </w:t>
      </w:r>
      <w:r>
        <w:t xml:space="preserve">   green    </w:t>
      </w:r>
      <w:r>
        <w:t xml:space="preserve">   water    </w:t>
      </w:r>
      <w:r>
        <w:t xml:space="preserve">   balloon    </w:t>
      </w:r>
      <w:r>
        <w:t xml:space="preserve">   three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</dc:title>
  <dcterms:created xsi:type="dcterms:W3CDTF">2021-10-11T19:39:33Z</dcterms:created>
  <dcterms:modified xsi:type="dcterms:W3CDTF">2021-10-11T19:39:33Z</dcterms:modified>
</cp:coreProperties>
</file>