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Wizarding World Of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Dementor    </w:t>
      </w:r>
      <w:r>
        <w:t xml:space="preserve">   Divination    </w:t>
      </w:r>
      <w:r>
        <w:t xml:space="preserve">   Dumbledore    </w:t>
      </w:r>
      <w:r>
        <w:t xml:space="preserve">   Goblin    </w:t>
      </w:r>
      <w:r>
        <w:t xml:space="preserve">   Gringotts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   </w:t>
      </w:r>
      <w:r>
        <w:t xml:space="preserve">   Hogwarts    </w:t>
      </w:r>
      <w:r>
        <w:t xml:space="preserve">   House Elf    </w:t>
      </w:r>
      <w:r>
        <w:t xml:space="preserve">   Magic    </w:t>
      </w:r>
      <w:r>
        <w:t xml:space="preserve">   Muggle    </w:t>
      </w:r>
      <w:r>
        <w:t xml:space="preserve">   Quidditch    </w:t>
      </w:r>
      <w:r>
        <w:t xml:space="preserve">   Spells    </w:t>
      </w:r>
      <w:r>
        <w:t xml:space="preserve">   Transfiguration    </w:t>
      </w:r>
      <w:r>
        <w:t xml:space="preserve">   Voldemort    </w:t>
      </w:r>
      <w:r>
        <w:t xml:space="preserve">   Weasley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Wizarding World Of Harry Potter</dc:title>
  <dcterms:created xsi:type="dcterms:W3CDTF">2021-10-11T19:39:11Z</dcterms:created>
  <dcterms:modified xsi:type="dcterms:W3CDTF">2021-10-11T19:39:11Z</dcterms:modified>
</cp:coreProperties>
</file>