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Wizarding World of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ANIMAGUS    </w:t>
      </w:r>
      <w:r>
        <w:t xml:space="preserve">   BROOM    </w:t>
      </w:r>
      <w:r>
        <w:t xml:space="preserve">   CENTAUR    </w:t>
      </w:r>
      <w:r>
        <w:t xml:space="preserve">   GILLYWEED    </w:t>
      </w:r>
      <w:r>
        <w:t xml:space="preserve">   HOGWARTS    </w:t>
      </w:r>
      <w:r>
        <w:t xml:space="preserve">   INVISIBILITY CLOAK    </w:t>
      </w:r>
      <w:r>
        <w:t xml:space="preserve">   MARAUDERS MAP    </w:t>
      </w:r>
      <w:r>
        <w:t xml:space="preserve">   MINISTRY OF MAGIC    </w:t>
      </w:r>
      <w:r>
        <w:t xml:space="preserve">   PROPHECY    </w:t>
      </w:r>
      <w:r>
        <w:t xml:space="preserve">   QUIDDITCH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Wizarding World of Harry Potter</dc:title>
  <dcterms:created xsi:type="dcterms:W3CDTF">2021-10-11T19:39:55Z</dcterms:created>
  <dcterms:modified xsi:type="dcterms:W3CDTF">2021-10-11T19:39:55Z</dcterms:modified>
</cp:coreProperties>
</file>