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Wizarding World of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prediction made by an oracle is called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and main authority of the magical community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Few witches and wizards possess this ability...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mythological creature with the head, arms, and torso of a man and the body and legs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Ireland vs.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magical item in which is used for mischief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"Use it well"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common way of transport for a witch or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Draco Dormiens Nunquam Titillandus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rare herb allows witches or wizards to breathe under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Wizarding World of Harry Potter</dc:title>
  <dcterms:created xsi:type="dcterms:W3CDTF">2021-10-11T19:39:57Z</dcterms:created>
  <dcterms:modified xsi:type="dcterms:W3CDTF">2021-10-11T19:39:57Z</dcterms:modified>
</cp:coreProperties>
</file>