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Wizarding World of Harry Potter</w:t>
      </w:r>
    </w:p>
    <w:p>
      <w:pPr>
        <w:pStyle w:val="Questions"/>
      </w:pPr>
      <w:r>
        <w:t xml:space="preserve">1. PROECPYH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BOMOR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SVITNIIBLYII OLAKC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YGIEWELDL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SIUNAAMG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STGAWHRO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CDTUQHIDI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MSRAAUDER MPA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YTISNIRM FO CMGIA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RTNCAUE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Wizarding World of Harry Potter</dc:title>
  <dcterms:created xsi:type="dcterms:W3CDTF">2021-10-11T19:39:59Z</dcterms:created>
  <dcterms:modified xsi:type="dcterms:W3CDTF">2021-10-11T19:39:59Z</dcterms:modified>
</cp:coreProperties>
</file>