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Wizards Of 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princess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 is the name of Wish's assistant bodyguard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Queen of the Warrior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Xar's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Encanzo 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pages are there in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chapters are there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sword that killed all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Wish's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book are there in the Wizards of Once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sprite got hit by a witch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Iron repel magic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Warrior Fort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sprites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crow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shape Xar made when he infused witch blood with his own blood</w:t>
            </w:r>
          </w:p>
        </w:tc>
      </w:tr>
    </w:tbl>
    <w:p>
      <w:pPr>
        <w:pStyle w:val="WordBankLarge"/>
      </w:pPr>
      <w:r>
        <w:t xml:space="preserve">   Xar    </w:t>
      </w:r>
      <w:r>
        <w:t xml:space="preserve">   Wish    </w:t>
      </w:r>
      <w:r>
        <w:t xml:space="preserve">   Cressida Cowell    </w:t>
      </w:r>
      <w:r>
        <w:t xml:space="preserve">   Caliburn    </w:t>
      </w:r>
      <w:r>
        <w:t xml:space="preserve">   Squeezjoos    </w:t>
      </w:r>
      <w:r>
        <w:t xml:space="preserve">   The Enchanted Sword    </w:t>
      </w:r>
      <w:r>
        <w:t xml:space="preserve">   Four    </w:t>
      </w:r>
      <w:r>
        <w:t xml:space="preserve">   Cross    </w:t>
      </w:r>
      <w:r>
        <w:t xml:space="preserve">   Crusher    </w:t>
      </w:r>
      <w:r>
        <w:t xml:space="preserve">   Bodkin    </w:t>
      </w:r>
      <w:r>
        <w:t xml:space="preserve">   Spoon    </w:t>
      </w:r>
      <w:r>
        <w:t xml:space="preserve">   Queen Sychorax    </w:t>
      </w:r>
      <w:r>
        <w:t xml:space="preserve">   The King Enchanter/Encanzo    </w:t>
      </w:r>
      <w:r>
        <w:t xml:space="preserve">   Yes    </w:t>
      </w:r>
      <w:r>
        <w:t xml:space="preserve">   Yes    </w:t>
      </w:r>
      <w:r>
        <w:t xml:space="preserve">   Iron    </w:t>
      </w:r>
      <w:r>
        <w:t xml:space="preserve">   Twenty Six    </w:t>
      </w:r>
      <w:r>
        <w:t xml:space="preserve">   Four Hundred Fifty Three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Wizards Of Once</dc:title>
  <dcterms:created xsi:type="dcterms:W3CDTF">2021-10-11T19:40:31Z</dcterms:created>
  <dcterms:modified xsi:type="dcterms:W3CDTF">2021-10-11T19:40:31Z</dcterms:modified>
</cp:coreProperties>
</file>