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Wizards Of once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pages are there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wishes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Crows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wishes bodyguard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sprite got hit by witch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Encanzo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sprites does xar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Warrior Fort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 the people think that witches are extinct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pages does the book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xars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two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the witches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name of the place were xar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chapters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wizard kings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gets rid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books are there in the series</w:t>
            </w:r>
          </w:p>
        </w:tc>
      </w:tr>
    </w:tbl>
    <w:p>
      <w:pPr>
        <w:pStyle w:val="WordBankLarge"/>
      </w:pPr>
      <w:r>
        <w:t xml:space="preserve">   Xar and Wish    </w:t>
      </w:r>
      <w:r>
        <w:t xml:space="preserve">   The wild Woods    </w:t>
      </w:r>
      <w:r>
        <w:t xml:space="preserve">   Caliburn    </w:t>
      </w:r>
      <w:r>
        <w:t xml:space="preserve">   Squeeezjoos    </w:t>
      </w:r>
      <w:r>
        <w:t xml:space="preserve">   Queen Sychorax    </w:t>
      </w:r>
      <w:r>
        <w:t xml:space="preserve">   eight     </w:t>
      </w:r>
      <w:r>
        <w:t xml:space="preserve">   Four    </w:t>
      </w:r>
      <w:r>
        <w:t xml:space="preserve">   four hundred and fifty five    </w:t>
      </w:r>
      <w:r>
        <w:t xml:space="preserve">   four hundred and fifty three    </w:t>
      </w:r>
      <w:r>
        <w:t xml:space="preserve">   Crusher    </w:t>
      </w:r>
      <w:r>
        <w:t xml:space="preserve">   Bodkin    </w:t>
      </w:r>
      <w:r>
        <w:t xml:space="preserve">   magical spoon    </w:t>
      </w:r>
      <w:r>
        <w:t xml:space="preserve">   The stone    </w:t>
      </w:r>
      <w:r>
        <w:t xml:space="preserve">   The king enchanter    </w:t>
      </w:r>
      <w:r>
        <w:t xml:space="preserve">   Encanzo    </w:t>
      </w:r>
      <w:r>
        <w:t xml:space="preserve">   YES    </w:t>
      </w:r>
      <w:r>
        <w:t xml:space="preserve">   No    </w:t>
      </w:r>
      <w:r>
        <w:t xml:space="preserve">   Most of them do    </w:t>
      </w:r>
      <w:r>
        <w:t xml:space="preserve">   Iron    </w:t>
      </w:r>
      <w:r>
        <w:t xml:space="preserve">   Twenty Six    </w:t>
      </w:r>
      <w:r>
        <w:t xml:space="preserve">   Cressida Cowel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Wizards Of once</dc:title>
  <dcterms:created xsi:type="dcterms:W3CDTF">2021-10-11T19:40:34Z</dcterms:created>
  <dcterms:modified xsi:type="dcterms:W3CDTF">2021-10-11T19:40:34Z</dcterms:modified>
</cp:coreProperties>
</file>